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SHACK    </w:t>
      </w:r>
      <w:r>
        <w:t xml:space="preserve">   SURF    </w:t>
      </w:r>
      <w:r>
        <w:t xml:space="preserve">   LUKE    </w:t>
      </w:r>
      <w:r>
        <w:t xml:space="preserve">   JOHN    </w:t>
      </w:r>
      <w:r>
        <w:t xml:space="preserve">   MATHEW    </w:t>
      </w:r>
      <w:r>
        <w:t xml:space="preserve">   EXODUS    </w:t>
      </w:r>
      <w:r>
        <w:t xml:space="preserve">   STORM    </w:t>
      </w:r>
      <w:r>
        <w:t xml:space="preserve">   BAPTISM    </w:t>
      </w:r>
      <w:r>
        <w:t xml:space="preserve">   NILE    </w:t>
      </w:r>
      <w:r>
        <w:t xml:space="preserve">   MOSES    </w:t>
      </w:r>
      <w:r>
        <w:t xml:space="preserve">   CARES    </w:t>
      </w:r>
      <w:r>
        <w:t xml:space="preserve">   MIRIAM    </w:t>
      </w:r>
      <w:r>
        <w:t xml:space="preserve">   CALMS    </w:t>
      </w:r>
      <w:r>
        <w:t xml:space="preserve">   SENDS    </w:t>
      </w:r>
      <w:r>
        <w:t xml:space="preserve">   LOVES    </w:t>
      </w:r>
      <w:r>
        <w:t xml:space="preserve">   HELPS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2016</dc:title>
  <dcterms:created xsi:type="dcterms:W3CDTF">2021-10-11T20:47:24Z</dcterms:created>
  <dcterms:modified xsi:type="dcterms:W3CDTF">2021-10-11T20:47:24Z</dcterms:modified>
</cp:coreProperties>
</file>