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VBS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blind beggar?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paralyzed man get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 disciples when Jesus walked on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Martha was ___________with 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Zacchaeus was a ______ collector.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the way, the ______, and the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_____________ to Jesus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Centurion asked Jesus to heal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sank because he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Zacchaeus used a ____ to see Jesus.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2017</dc:title>
  <dcterms:created xsi:type="dcterms:W3CDTF">2021-10-12T20:34:14Z</dcterms:created>
  <dcterms:modified xsi:type="dcterms:W3CDTF">2021-10-12T20:34:14Z</dcterms:modified>
</cp:coreProperties>
</file>