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2018 Vacation Bible School    </w:t>
      </w:r>
      <w:r>
        <w:t xml:space="preserve">   24/7    </w:t>
      </w:r>
      <w:r>
        <w:t xml:space="preserve">   Building A Home    </w:t>
      </w:r>
      <w:r>
        <w:t xml:space="preserve">   Come Again    </w:t>
      </w:r>
      <w:r>
        <w:t xml:space="preserve">   Community    </w:t>
      </w:r>
      <w:r>
        <w:t xml:space="preserve">   Dressed by God    </w:t>
      </w:r>
      <w:r>
        <w:t xml:space="preserve">   Forgiveness    </w:t>
      </w:r>
      <w:r>
        <w:t xml:space="preserve">   Foundation    </w:t>
      </w:r>
      <w:r>
        <w:t xml:space="preserve">   Gimme Some Bread    </w:t>
      </w:r>
      <w:r>
        <w:t xml:space="preserve">   How many times    </w:t>
      </w:r>
      <w:r>
        <w:t xml:space="preserve">   Jesus Makes a Way Every Day    </w:t>
      </w:r>
      <w:r>
        <w:t xml:space="preserve">   Justice    </w:t>
      </w:r>
      <w:r>
        <w:t xml:space="preserve">   Luke 12:22-31    </w:t>
      </w:r>
      <w:r>
        <w:t xml:space="preserve">   Luke 18:1-8a    </w:t>
      </w:r>
      <w:r>
        <w:t xml:space="preserve">   Mark 2:23-28    </w:t>
      </w:r>
      <w:r>
        <w:t xml:space="preserve">   Matthew 18:21-35    </w:t>
      </w:r>
      <w:r>
        <w:t xml:space="preserve">   Matthew 7:24-29    </w:t>
      </w:r>
      <w:r>
        <w:t xml:space="preserve">   Philippians 4:5-7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2018</dc:title>
  <dcterms:created xsi:type="dcterms:W3CDTF">2021-10-12T21:00:02Z</dcterms:created>
  <dcterms:modified xsi:type="dcterms:W3CDTF">2021-10-12T21:00:02Z</dcterms:modified>
</cp:coreProperties>
</file>