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VBS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Singing    </w:t>
      </w:r>
      <w:r>
        <w:t xml:space="preserve">   Snacks    </w:t>
      </w:r>
      <w:r>
        <w:t xml:space="preserve">   Crafts    </w:t>
      </w:r>
      <w:r>
        <w:t xml:space="preserve">   Parrot    </w:t>
      </w:r>
      <w:r>
        <w:t xml:space="preserve">   Shipwreck    </w:t>
      </w:r>
      <w:r>
        <w:t xml:space="preserve">   Bible    </w:t>
      </w:r>
      <w:r>
        <w:t xml:space="preserve">   Lord    </w:t>
      </w:r>
      <w:r>
        <w:t xml:space="preserve">   Worry    </w:t>
      </w:r>
      <w:r>
        <w:t xml:space="preserve">   Treasure    </w:t>
      </w:r>
      <w:r>
        <w:t xml:space="preserve">   Rescues    </w:t>
      </w:r>
      <w:r>
        <w:t xml:space="preserve">   JESUS    </w:t>
      </w:r>
      <w:r>
        <w:t xml:space="preserve">   VBS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 2018</dc:title>
  <dcterms:created xsi:type="dcterms:W3CDTF">2021-10-12T21:00:05Z</dcterms:created>
  <dcterms:modified xsi:type="dcterms:W3CDTF">2021-10-12T21:00:05Z</dcterms:modified>
</cp:coreProperties>
</file>