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VBS 2018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Medium"/>
      </w:pPr>
      <w:r>
        <w:t xml:space="preserve">   sin    </w:t>
      </w:r>
      <w:r>
        <w:t xml:space="preserve">   garden    </w:t>
      </w:r>
      <w:r>
        <w:t xml:space="preserve">   shipwrecked    </w:t>
      </w:r>
      <w:r>
        <w:t xml:space="preserve">   Mary    </w:t>
      </w:r>
      <w:r>
        <w:t xml:space="preserve">   Martha    </w:t>
      </w:r>
      <w:r>
        <w:t xml:space="preserve">   coin    </w:t>
      </w:r>
      <w:r>
        <w:t xml:space="preserve">   shepherd    </w:t>
      </w:r>
      <w:r>
        <w:t xml:space="preserve">   resurrection    </w:t>
      </w:r>
      <w:r>
        <w:t xml:space="preserve">   crucifixion    </w:t>
      </w:r>
      <w:r>
        <w:t xml:space="preserve">   cross    </w:t>
      </w:r>
      <w:r>
        <w:t xml:space="preserve">   struggle    </w:t>
      </w:r>
      <w:r>
        <w:t xml:space="preserve">   worry    </w:t>
      </w:r>
      <w:r>
        <w:t xml:space="preserve">   lonely    </w:t>
      </w:r>
      <w:r>
        <w:t xml:space="preserve">   Jesus    </w:t>
      </w:r>
      <w:r>
        <w:t xml:space="preserve">   rescue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VBS 2018</dc:title>
  <dcterms:created xsi:type="dcterms:W3CDTF">2021-10-12T21:00:07Z</dcterms:created>
  <dcterms:modified xsi:type="dcterms:W3CDTF">2021-10-12T21:00:07Z</dcterms:modified>
</cp:coreProperties>
</file>