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Theme for VBS 2018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Hewbew 11:10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2 memory verse scripture?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Exodus 25:1-9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made fathers of many nations?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Exodus 12:31-35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Day 2 Lesson Text?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Building Strong Families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Lesson Title for Day 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Deuteronomy 8:18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constructs something by putting parts and materials together over a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Skills to Build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1 Memory 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Build on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Whosoever heareth these sayings of mine and doeth them, I am liken unto a..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Jesus, The Kingdom Builder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theme scripture?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Wise 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Day 3 Lesson Title?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Day 3 memory verse?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Gensis 17:5-9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Day 3 Lesson Text?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Mathew 7:24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Day 4 Lesson Title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Building God's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Day 4 memory verse?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Day 4 Lesson Text?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Architect and Builder of the kingdom?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Day 1 Lesson Title?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Exodus 25:2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instructed me to be Faithful and Blameless?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James 1:27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2018</dc:title>
  <dcterms:created xsi:type="dcterms:W3CDTF">2021-10-12T20:38:17Z</dcterms:created>
  <dcterms:modified xsi:type="dcterms:W3CDTF">2021-10-12T20:38:17Z</dcterms:modified>
</cp:coreProperties>
</file>