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2019</w:t>
      </w:r>
    </w:p>
    <w:p>
      <w:pPr>
        <w:pStyle w:val="Questions"/>
      </w:pPr>
      <w:r>
        <w:t xml:space="preserve">1. UNOERNCTE NI HTE MEPETL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ZERNAATH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EXREPCIENE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TERACRO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PRNETAS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HTSAF'ER WLLI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OEEIBECDN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MNISSOI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GLTIAAANS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ITUFR FO HET TISRPI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HPRSIALINOTE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CETRUOENN AT HET RIRVE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OJHN HET SPABITT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CA'SELM HRIA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SHSRIEAPE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NNAPEERTCE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JRONAD IVRRE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TOEUENCRN ON ETH EATWR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DUDSEESAC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IDRSMOEP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BRDOO IESPRV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YOHL PITRIS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TSIH IS YM OVELBED OSN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RSITFU TMEE ORF CERETEPNNA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2019</dc:title>
  <dcterms:created xsi:type="dcterms:W3CDTF">2021-10-12T20:40:48Z</dcterms:created>
  <dcterms:modified xsi:type="dcterms:W3CDTF">2021-10-12T20:40:48Z</dcterms:modified>
</cp:coreProperties>
</file>