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VBS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learn    </w:t>
      </w:r>
      <w:r>
        <w:t xml:space="preserve">   obey    </w:t>
      </w:r>
      <w:r>
        <w:t xml:space="preserve">   friend    </w:t>
      </w:r>
      <w:r>
        <w:t xml:space="preserve">   trust    </w:t>
      </w:r>
      <w:r>
        <w:t xml:space="preserve">   vacation bible school    </w:t>
      </w:r>
      <w:r>
        <w:t xml:space="preserve">   holy    </w:t>
      </w:r>
      <w:r>
        <w:t xml:space="preserve">   glory    </w:t>
      </w:r>
      <w:r>
        <w:t xml:space="preserve">   fun    </w:t>
      </w:r>
      <w:r>
        <w:t xml:space="preserve">   share    </w:t>
      </w:r>
      <w:r>
        <w:t xml:space="preserve">   care    </w:t>
      </w:r>
      <w:r>
        <w:t xml:space="preserve">   honest    </w:t>
      </w:r>
      <w:r>
        <w:t xml:space="preserve">   god    </w:t>
      </w:r>
      <w:r>
        <w:t xml:space="preserve">   Jesus    </w:t>
      </w:r>
      <w:r>
        <w:t xml:space="preserve">   power position    </w:t>
      </w:r>
      <w:r>
        <w:t xml:space="preserve">   love    </w:t>
      </w:r>
      <w:r>
        <w:t xml:space="preserve">   forgive    </w:t>
      </w:r>
      <w:r>
        <w:t xml:space="preserve">   do what is right    </w:t>
      </w:r>
      <w:r>
        <w:t xml:space="preserve">   super hero    </w:t>
      </w:r>
      <w:r>
        <w:t xml:space="preserve">   prayer    </w:t>
      </w:r>
      <w:r>
        <w:t xml:space="preserve">   justice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VBS 2019</dc:title>
  <dcterms:created xsi:type="dcterms:W3CDTF">2021-10-12T21:00:43Z</dcterms:created>
  <dcterms:modified xsi:type="dcterms:W3CDTF">2021-10-12T21:00:43Z</dcterms:modified>
</cp:coreProperties>
</file>