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2019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IDENTITY    </w:t>
      </w:r>
      <w:r>
        <w:t xml:space="preserve">   RESURRECTION    </w:t>
      </w:r>
      <w:r>
        <w:t xml:space="preserve">   MARY    </w:t>
      </w:r>
      <w:r>
        <w:t xml:space="preserve">   PETER    </w:t>
      </w:r>
      <w:r>
        <w:t xml:space="preserve">   SEAOFGALILEE    </w:t>
      </w:r>
      <w:r>
        <w:t xml:space="preserve">   ENCOUNTERATTHETOMB    </w:t>
      </w:r>
      <w:r>
        <w:t xml:space="preserve">   ENCOUNTERINTHETEMPLE    </w:t>
      </w:r>
      <w:r>
        <w:t xml:space="preserve">   ENCOUNTERATTHERIVER    </w:t>
      </w:r>
      <w:r>
        <w:t xml:space="preserve">   ENCOUNTERONTHEROAD    </w:t>
      </w:r>
      <w:r>
        <w:t xml:space="preserve">   ENCOUNTERONTHEWATER    </w:t>
      </w:r>
      <w:r>
        <w:t xml:space="preserve">   CHRIS    </w:t>
      </w:r>
      <w:r>
        <w:t xml:space="preserve">   TENESHIA    </w:t>
      </w:r>
      <w:r>
        <w:t xml:space="preserve">   LENORA    </w:t>
      </w:r>
      <w:r>
        <w:t xml:space="preserve">   CAROL    </w:t>
      </w:r>
      <w:r>
        <w:t xml:space="preserve">   HOLY GHOST    </w:t>
      </w:r>
      <w:r>
        <w:t xml:space="preserve">   JESUS    </w:t>
      </w:r>
      <w:r>
        <w:t xml:space="preserve">   TONY    </w:t>
      </w:r>
      <w:r>
        <w:t xml:space="preserve">   ROBERT    </w:t>
      </w:r>
      <w:r>
        <w:t xml:space="preserve">   VERA    </w:t>
      </w:r>
      <w:r>
        <w:t xml:space="preserve">   REBECCA    </w:t>
      </w:r>
      <w:r>
        <w:t xml:space="preserve">   GLORIA    </w:t>
      </w:r>
      <w:r>
        <w:t xml:space="preserve">   JOSIE    </w:t>
      </w:r>
      <w:r>
        <w:t xml:space="preserve">   EULA    </w:t>
      </w:r>
      <w:r>
        <w:t xml:space="preserve">   DERRICK    </w:t>
      </w:r>
      <w:r>
        <w:t xml:space="preserve">   MINNIE    </w:t>
      </w:r>
      <w:r>
        <w:t xml:space="preserve">   DOROTHY    </w:t>
      </w:r>
      <w:r>
        <w:t xml:space="preserve">   JEROME    </w:t>
      </w:r>
      <w:r>
        <w:t xml:space="preserve">   WILLIE    </w:t>
      </w:r>
      <w:r>
        <w:t xml:space="preserve">   IRENE    </w:t>
      </w:r>
      <w:r>
        <w:t xml:space="preserve">   MARVIN    </w:t>
      </w:r>
      <w:r>
        <w:t xml:space="preserve">   NEW BEGINNING OUTREACH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2019 CROSSWORD</dc:title>
  <dcterms:created xsi:type="dcterms:W3CDTF">2021-10-12T21:00:41Z</dcterms:created>
  <dcterms:modified xsi:type="dcterms:W3CDTF">2021-10-12T21:00:41Z</dcterms:modified>
</cp:coreProperties>
</file>