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2020 NEW BEGINNING OUTREACH MIN</w:t>
      </w:r>
    </w:p>
    <w:p>
      <w:pPr>
        <w:pStyle w:val="Questions"/>
      </w:pPr>
      <w:r>
        <w:t xml:space="preserve">1. TAETWHM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EISAHPSRE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EJSSU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XAT LCORECLOT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LAIRES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ARYTBE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DINTIVE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YUNDAS LSOOCH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PSOMERID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SEAISHM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LDCPEISI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RINSNE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INASTHRIC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AICRSMEL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NCDNIAIONOLUT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AONODFIANLTU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SLACL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2020 NEW BEGINNING OUTREACH MIN</dc:title>
  <dcterms:created xsi:type="dcterms:W3CDTF">2021-10-12T20:41:10Z</dcterms:created>
  <dcterms:modified xsi:type="dcterms:W3CDTF">2021-10-12T20:41:10Z</dcterms:modified>
</cp:coreProperties>
</file>