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2020 NEW BEGINNING OUTREACH MIN</w:t>
      </w:r>
    </w:p>
    <w:p>
      <w:pPr>
        <w:pStyle w:val="Questions"/>
      </w:pPr>
      <w:r>
        <w:t xml:space="preserve">1. MAEHTWT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EEPSHASRI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SUSEJ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TAX LEORTOCCL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LRSAEI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TEBAYR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IENVDIT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SMPEOIRD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EISNRSN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ELVO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RASMCIEL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2020 NEW BEGINNING OUTREACH MIN</dc:title>
  <dcterms:created xsi:type="dcterms:W3CDTF">2021-10-12T20:41:12Z</dcterms:created>
  <dcterms:modified xsi:type="dcterms:W3CDTF">2021-10-12T20:41:12Z</dcterms:modified>
</cp:coreProperties>
</file>