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VBS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scrolls    </w:t>
      </w:r>
      <w:r>
        <w:t xml:space="preserve">   pool    </w:t>
      </w:r>
      <w:r>
        <w:t xml:space="preserve">   plan    </w:t>
      </w:r>
      <w:r>
        <w:t xml:space="preserve">   power    </w:t>
      </w:r>
      <w:r>
        <w:t xml:space="preserve">   stone    </w:t>
      </w:r>
      <w:r>
        <w:t xml:space="preserve">   blind    </w:t>
      </w:r>
      <w:r>
        <w:t xml:space="preserve">   savior    </w:t>
      </w:r>
      <w:r>
        <w:t xml:space="preserve">   promised    </w:t>
      </w:r>
      <w:r>
        <w:t xml:space="preserve">   Jesus    </w:t>
      </w:r>
      <w:r>
        <w:t xml:space="preserve">   truth    </w:t>
      </w:r>
      <w:r>
        <w:t xml:space="preserve">   Jeremiah    </w:t>
      </w:r>
      <w:r>
        <w:t xml:space="preserve">   heart    </w:t>
      </w:r>
      <w:r>
        <w:t xml:space="preserve">   search    </w:t>
      </w:r>
      <w:r>
        <w:t xml:space="preserve">   find    </w:t>
      </w:r>
      <w:r>
        <w:t xml:space="preserve">   seek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VBS 2021</dc:title>
  <dcterms:created xsi:type="dcterms:W3CDTF">2021-10-12T21:01:27Z</dcterms:created>
  <dcterms:modified xsi:type="dcterms:W3CDTF">2021-10-12T21:01:27Z</dcterms:modified>
</cp:coreProperties>
</file>