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GOOD FATHER    </w:t>
      </w:r>
      <w:r>
        <w:t xml:space="preserve">   FATHER    </w:t>
      </w:r>
      <w:r>
        <w:t xml:space="preserve">   REDEEMER    </w:t>
      </w:r>
      <w:r>
        <w:t xml:space="preserve">   KINGS OF KINGS    </w:t>
      </w:r>
      <w:r>
        <w:t xml:space="preserve">   DELIVERER    </w:t>
      </w:r>
      <w:r>
        <w:t xml:space="preserve">   JEHOVAH    </w:t>
      </w:r>
      <w:r>
        <w:t xml:space="preserve">   LORD OF LORDS    </w:t>
      </w:r>
      <w:r>
        <w:t xml:space="preserve">   TRINITY    </w:t>
      </w:r>
      <w:r>
        <w:t xml:space="preserve">   CHRIST    </w:t>
      </w:r>
      <w:r>
        <w:t xml:space="preserve">   SAVIOR    </w:t>
      </w:r>
      <w:r>
        <w:t xml:space="preserve">   EMMANUEL    </w:t>
      </w:r>
      <w:r>
        <w:t xml:space="preserve">   BELOVED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VBS</dc:title>
  <dcterms:created xsi:type="dcterms:W3CDTF">2021-10-11T20:47:40Z</dcterms:created>
  <dcterms:modified xsi:type="dcterms:W3CDTF">2021-10-11T20:47:40Z</dcterms:modified>
</cp:coreProperties>
</file>