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BIBLE    </w:t>
      </w:r>
      <w:r>
        <w:t xml:space="preserve">   FAITH    </w:t>
      </w:r>
      <w:r>
        <w:t xml:space="preserve">   SHIELD    </w:t>
      </w:r>
      <w:r>
        <w:t xml:space="preserve">   SAVIOR    </w:t>
      </w:r>
      <w:r>
        <w:t xml:space="preserve">   CROWN    </w:t>
      </w:r>
      <w:r>
        <w:t xml:space="preserve">   SALVATION    </w:t>
      </w:r>
      <w:r>
        <w:t xml:space="preserve">   CROSS    </w:t>
      </w:r>
      <w:r>
        <w:t xml:space="preserve">   GODS WORD    </w:t>
      </w:r>
      <w:r>
        <w:t xml:space="preserve">   MIGHTY    </w:t>
      </w:r>
      <w:r>
        <w:t xml:space="preserve">   FEAR NOT    </w:t>
      </w:r>
      <w:r>
        <w:t xml:space="preserve">   KING    </w:t>
      </w:r>
      <w:r>
        <w:t xml:space="preserve">   VICTORY    </w:t>
      </w:r>
      <w:r>
        <w:t xml:space="preserve">   JERUSALEM    </w:t>
      </w:r>
      <w:r>
        <w:t xml:space="preserve">   JESUS    </w:t>
      </w:r>
      <w:r>
        <w:t xml:space="preserve">   HEZEKIAH    </w:t>
      </w:r>
      <w:r>
        <w:t xml:space="preserve">   JERICHO    </w:t>
      </w:r>
      <w:r>
        <w:t xml:space="preserve">   JOSHUA    </w:t>
      </w:r>
      <w:r>
        <w:t xml:space="preserve">   KNIGHT    </w:t>
      </w:r>
      <w:r>
        <w:t xml:space="preserve">   CASTLE    </w:t>
      </w:r>
      <w:r>
        <w:t xml:space="preserve">   MIGHTY FORTRESS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VBS</dc:title>
  <dcterms:created xsi:type="dcterms:W3CDTF">2021-10-11T20:47:47Z</dcterms:created>
  <dcterms:modified xsi:type="dcterms:W3CDTF">2021-10-11T20:47:47Z</dcterms:modified>
</cp:coreProperties>
</file>