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pelican    </w:t>
      </w:r>
      <w:r>
        <w:t xml:space="preserve">   bat    </w:t>
      </w:r>
      <w:r>
        <w:t xml:space="preserve">   opossum    </w:t>
      </w:r>
      <w:r>
        <w:t xml:space="preserve">   zebra    </w:t>
      </w:r>
      <w:r>
        <w:t xml:space="preserve">   skunk    </w:t>
      </w:r>
      <w:r>
        <w:t xml:space="preserve">   cricket    </w:t>
      </w:r>
      <w:r>
        <w:t xml:space="preserve">   firefly    </w:t>
      </w:r>
      <w:r>
        <w:t xml:space="preserve">   giraffe    </w:t>
      </w:r>
      <w:r>
        <w:t xml:space="preserve">   polarbear    </w:t>
      </w:r>
      <w:r>
        <w:t xml:space="preserve">   rabbit    </w:t>
      </w:r>
      <w:r>
        <w:t xml:space="preserve">   macaw    </w:t>
      </w:r>
      <w:r>
        <w:t xml:space="preserve">   gorilla    </w:t>
      </w:r>
      <w:r>
        <w:t xml:space="preserve">   pig    </w:t>
      </w:r>
      <w:r>
        <w:t xml:space="preserve">   anteater    </w:t>
      </w:r>
      <w:r>
        <w:t xml:space="preserve">   alligator    </w:t>
      </w:r>
      <w:r>
        <w:t xml:space="preserve">   sloth    </w:t>
      </w:r>
      <w:r>
        <w:t xml:space="preserve">   leopard    </w:t>
      </w:r>
      <w:r>
        <w:t xml:space="preserve">   crane    </w:t>
      </w:r>
      <w:r>
        <w:t xml:space="preserve">   rhinocerous    </w:t>
      </w:r>
      <w:r>
        <w:t xml:space="preserve">   turtle    </w:t>
      </w:r>
      <w:r>
        <w:t xml:space="preserve">   robin    </w:t>
      </w:r>
      <w:r>
        <w:t xml:space="preserve">   penguin    </w:t>
      </w:r>
      <w:r>
        <w:t xml:space="preserve">   bumblebee    </w:t>
      </w:r>
      <w:r>
        <w:t xml:space="preserve">   snake    </w:t>
      </w:r>
      <w:r>
        <w:t xml:space="preserve">   dolphin    </w:t>
      </w:r>
      <w:r>
        <w:t xml:space="preserve">   wolf    </w:t>
      </w:r>
      <w:r>
        <w:t xml:space="preserve">   deer    </w:t>
      </w:r>
      <w:r>
        <w:t xml:space="preserve">   cow    </w:t>
      </w:r>
      <w:r>
        <w:t xml:space="preserve">   tiger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Animals</dc:title>
  <dcterms:created xsi:type="dcterms:W3CDTF">2021-10-12T21:00:32Z</dcterms:created>
  <dcterms:modified xsi:type="dcterms:W3CDTF">2021-10-12T21:00:32Z</dcterms:modified>
</cp:coreProperties>
</file>