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CROSSWORD PUZZLE (2019)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___ DAYS SEARCHING THEY FOUND JESUS IN THE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___ BELIEVER!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"LORD ____ BELIEVE, HELP MY UNBELIEF"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VBS THEME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"SON, WHY _____ YOU TREATED US LIKE THIS?"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IS THE _____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A NEW DAY!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SOMETIMES USED IN REACTION TO SOMETHING UNEXPECTED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 WAS BLIND BUT JESUS MADE HIM 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JESUS _____ IN WISDOM AND STATURE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INITIALS OF HOLY 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WISE MEN SAW A STAR IN THE _____ AND FOLLOWED IT TO BETHLEHEM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BOOK OF THE BIBLE BEING STUDIED ON DAY 1 OF VBS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WAS____YEARS OF AGE WHEN HE WAS FOUND IN THE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BACKSLIDEN SON CAME HOME, AND HIS FATHER PUT A _____ ON HIS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FATHER WHO _____ IN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JOSEPH AND MARY TRAVELLED ON FOR ___ DAY, THINKING JESUS WAS WITH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CROSSWORD PUZZLE (2019)</dc:title>
  <dcterms:created xsi:type="dcterms:W3CDTF">2021-10-12T20:34:39Z</dcterms:created>
  <dcterms:modified xsi:type="dcterms:W3CDTF">2021-10-12T20:34:39Z</dcterms:modified>
</cp:coreProperties>
</file>