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Cave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backpack    </w:t>
      </w:r>
      <w:r>
        <w:t xml:space="preserve">   food    </w:t>
      </w:r>
      <w:r>
        <w:t xml:space="preserve">   help    </w:t>
      </w:r>
      <w:r>
        <w:t xml:space="preserve">   care    </w:t>
      </w:r>
      <w:r>
        <w:t xml:space="preserve">   peace    </w:t>
      </w:r>
      <w:r>
        <w:t xml:space="preserve">   mercy    </w:t>
      </w:r>
      <w:r>
        <w:t xml:space="preserve">   hope    </w:t>
      </w:r>
      <w:r>
        <w:t xml:space="preserve">   path    </w:t>
      </w:r>
      <w:r>
        <w:t xml:space="preserve">   Jesus    </w:t>
      </w:r>
      <w:r>
        <w:t xml:space="preserve">   love    </w:t>
      </w:r>
      <w:r>
        <w:t xml:space="preserve">   light    </w:t>
      </w:r>
      <w:r>
        <w:t xml:space="preserve">   dark    </w:t>
      </w:r>
      <w:r>
        <w:t xml:space="preserve">   cave    </w:t>
      </w:r>
      <w:r>
        <w:t xml:space="preserve">   stalagmite    </w:t>
      </w:r>
      <w:r>
        <w:t xml:space="preserve">   stalactite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Cave</dc:title>
  <dcterms:created xsi:type="dcterms:W3CDTF">2021-10-12T20:59:39Z</dcterms:created>
  <dcterms:modified xsi:type="dcterms:W3CDTF">2021-10-12T20:59:39Z</dcterms:modified>
</cp:coreProperties>
</file>