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DISCIPLES    </w:t>
      </w:r>
      <w:r>
        <w:t xml:space="preserve">   PROMISE    </w:t>
      </w:r>
      <w:r>
        <w:t xml:space="preserve">   RAISED    </w:t>
      </w:r>
      <w:r>
        <w:t xml:space="preserve">   cross    </w:t>
      </w:r>
      <w:r>
        <w:t xml:space="preserve">   punishment    </w:t>
      </w:r>
      <w:r>
        <w:t xml:space="preserve">   heal    </w:t>
      </w:r>
      <w:r>
        <w:t xml:space="preserve">   pray    </w:t>
      </w:r>
      <w:r>
        <w:t xml:space="preserve">   sheep    </w:t>
      </w:r>
      <w:r>
        <w:t xml:space="preserve">   shepherds    </w:t>
      </w:r>
      <w:r>
        <w:t xml:space="preserve">   world    </w:t>
      </w:r>
      <w:r>
        <w:t xml:space="preserve">   savior    </w:t>
      </w:r>
      <w:r>
        <w:t xml:space="preserve">   journey    </w:t>
      </w:r>
      <w:r>
        <w:t xml:space="preserve">   memory    </w:t>
      </w:r>
      <w:r>
        <w:t xml:space="preserve">   isaiah    </w:t>
      </w:r>
      <w:r>
        <w:t xml:space="preserve">   matthew    </w:t>
      </w:r>
      <w:r>
        <w:t xml:space="preserve">   luke    </w:t>
      </w:r>
      <w:r>
        <w:t xml:space="preserve">   jesus    </w:t>
      </w:r>
      <w:r>
        <w:t xml:space="preserve">   bible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DAY 1</dc:title>
  <dcterms:created xsi:type="dcterms:W3CDTF">2021-10-11T20:47:24Z</dcterms:created>
  <dcterms:modified xsi:type="dcterms:W3CDTF">2021-10-11T20:47:24Z</dcterms:modified>
</cp:coreProperties>
</file>