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- David: Husband (Day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Anointed    </w:t>
      </w:r>
      <w:r>
        <w:t xml:space="preserve">   King    </w:t>
      </w:r>
      <w:r>
        <w:t xml:space="preserve">   Goliath    </w:t>
      </w:r>
      <w:r>
        <w:t xml:space="preserve">   Gilgal    </w:t>
      </w:r>
      <w:r>
        <w:t xml:space="preserve">   Israel    </w:t>
      </w:r>
      <w:r>
        <w:t xml:space="preserve">   Amalekites    </w:t>
      </w:r>
      <w:r>
        <w:t xml:space="preserve">   Spear    </w:t>
      </w:r>
      <w:r>
        <w:t xml:space="preserve">   Saul    </w:t>
      </w:r>
      <w:r>
        <w:t xml:space="preserve">   Philistines    </w:t>
      </w:r>
      <w:r>
        <w:t xml:space="preserve">   Samuel    </w:t>
      </w:r>
      <w:r>
        <w:t xml:space="preserve">   Jonathan    </w:t>
      </w:r>
      <w:r>
        <w:t xml:space="preserve">   Michal    </w:t>
      </w:r>
      <w:r>
        <w:t xml:space="preserve">   David    </w:t>
      </w:r>
      <w:r>
        <w:t xml:space="preserve">   Jealous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- David: Husband (Day 3)</dc:title>
  <dcterms:created xsi:type="dcterms:W3CDTF">2021-10-11T20:48:36Z</dcterms:created>
  <dcterms:modified xsi:type="dcterms:W3CDTF">2021-10-11T20:48:36Z</dcterms:modified>
</cp:coreProperties>
</file>