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VBS - David: Husband (Day 3)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David's wife was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the prophet who anointed and protected David?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Saul lived in a palace in which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I want what someone else has, I am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king of Israel?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David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Samuel stopped Saul's soldiers by sending them into a ...?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David avenged the Israelites against who? (Who attacked them?)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Saul tried to murder David using what weapon?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Saul's eldest son was also a friend of David. What was his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VBS - David: Husband (Day 3)</dc:title>
  <dcterms:created xsi:type="dcterms:W3CDTF">2021-10-11T20:48:39Z</dcterms:created>
  <dcterms:modified xsi:type="dcterms:W3CDTF">2021-10-11T20:48:39Z</dcterms:modified>
</cp:coreProperties>
</file>