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- David: King (Day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new city that David captured and made his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captured the Ark of the Covenant from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 you think Nathan saw in his prediction of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Samuel the prophet was dead. Who replaced him as God's special messenger?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 was ...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disapproved of David's dancing?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David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Michal was the daughter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future king in Nathan's prediction is what to God? A servant? A friend? Or a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David's most precious possession?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- David: King (Day 4)</dc:title>
  <dcterms:created xsi:type="dcterms:W3CDTF">2021-10-11T20:48:41Z</dcterms:created>
  <dcterms:modified xsi:type="dcterms:W3CDTF">2021-10-11T20:48:41Z</dcterms:modified>
</cp:coreProperties>
</file>