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- David: The Shepherd (Day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Jesse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beginning with 'P' means 'special messenger from God'?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Saul was a very good...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did David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chose David because He could see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Saul's enemies, the Amalekites?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the horn that Samuel used to anoint David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Saul always tell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king of Israel?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David's first job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big bullies in our story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most important city in Israel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prophet's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Jesse's oldest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- David: The Shepherd (Day 1)</dc:title>
  <dcterms:created xsi:type="dcterms:W3CDTF">2021-10-11T20:48:29Z</dcterms:created>
  <dcterms:modified xsi:type="dcterms:W3CDTF">2021-10-11T20:48:29Z</dcterms:modified>
</cp:coreProperties>
</file>