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The Warrior (Day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had used his sling to kill a bear and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Goliath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Goliath was the Philistine...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valley in which the Israelites fought with their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Goliath's home-town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David's father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of David's eight brothers went to fight in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chose what weapon to defeat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addition to carrying a sword and spear, Goliath also had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enemies of the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Saul's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brought ten loaves of bread and ten ... to his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David's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too big for David? Saul's...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The Warrior (Day 2)</dc:title>
  <dcterms:created xsi:type="dcterms:W3CDTF">2021-10-11T20:48:34Z</dcterms:created>
  <dcterms:modified xsi:type="dcterms:W3CDTF">2021-10-11T20:48:34Z</dcterms:modified>
</cp:coreProperties>
</file>