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VBS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direction    </w:t>
      </w:r>
      <w:r>
        <w:t xml:space="preserve">   army    </w:t>
      </w:r>
      <w:r>
        <w:t xml:space="preserve">   trapped    </w:t>
      </w:r>
      <w:r>
        <w:t xml:space="preserve">   red sea    </w:t>
      </w:r>
      <w:r>
        <w:t xml:space="preserve">   slaves    </w:t>
      </w:r>
      <w:r>
        <w:t xml:space="preserve">   protected    </w:t>
      </w:r>
      <w:r>
        <w:t xml:space="preserve">   silver    </w:t>
      </w:r>
      <w:r>
        <w:t xml:space="preserve">   gold    </w:t>
      </w:r>
      <w:r>
        <w:t xml:space="preserve">   cloud    </w:t>
      </w:r>
      <w:r>
        <w:t xml:space="preserve">   livestock    </w:t>
      </w:r>
      <w:r>
        <w:t xml:space="preserve">   fire    </w:t>
      </w:r>
      <w:r>
        <w:t xml:space="preserve">   pillar    </w:t>
      </w:r>
      <w:r>
        <w:t xml:space="preserve">   dry ground    </w:t>
      </w:r>
      <w:r>
        <w:t xml:space="preserve">   love    </w:t>
      </w:r>
      <w:r>
        <w:t xml:space="preserve">   waters    </w:t>
      </w:r>
      <w:r>
        <w:t xml:space="preserve">   staff    </w:t>
      </w:r>
      <w:r>
        <w:t xml:space="preserve">   escape    </w:t>
      </w:r>
      <w:r>
        <w:t xml:space="preserve">   chariots    </w:t>
      </w:r>
      <w:r>
        <w:t xml:space="preserve">   Pharaoh    </w:t>
      </w:r>
      <w:r>
        <w:t xml:space="preserve">   Egyptians    </w:t>
      </w:r>
      <w:r>
        <w:t xml:space="preserve">   Israelites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Day 1</dc:title>
  <dcterms:created xsi:type="dcterms:W3CDTF">2021-10-12T21:00:30Z</dcterms:created>
  <dcterms:modified xsi:type="dcterms:W3CDTF">2021-10-12T21:00:30Z</dcterms:modified>
</cp:coreProperties>
</file>