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VBS- Destination Dig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dig    </w:t>
      </w:r>
      <w:r>
        <w:t xml:space="preserve">   Jesus rose    </w:t>
      </w:r>
      <w:r>
        <w:t xml:space="preserve">   miracle    </w:t>
      </w:r>
      <w:r>
        <w:t xml:space="preserve">   Qumran caves    </w:t>
      </w:r>
      <w:r>
        <w:t xml:space="preserve">   Good News    </w:t>
      </w:r>
      <w:r>
        <w:t xml:space="preserve">   The Truth    </w:t>
      </w:r>
      <w:r>
        <w:t xml:space="preserve">   bible    </w:t>
      </w:r>
      <w:r>
        <w:t xml:space="preserve">   cross    </w:t>
      </w:r>
      <w:r>
        <w:t xml:space="preserve">   Isaiah    </w:t>
      </w:r>
      <w:r>
        <w:t xml:space="preserve">   blind man    </w:t>
      </w:r>
      <w:r>
        <w:t xml:space="preserve">   Jesus Heals    </w:t>
      </w:r>
      <w:r>
        <w:t xml:space="preserve">   Jesus Came    </w:t>
      </w:r>
      <w:r>
        <w:t xml:space="preserve">   Scroll Ornament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VBS- Destination Dig 2021</dc:title>
  <dcterms:created xsi:type="dcterms:W3CDTF">2021-10-12T21:01:29Z</dcterms:created>
  <dcterms:modified xsi:type="dcterms:W3CDTF">2021-10-12T21:01:29Z</dcterms:modified>
</cp:coreProperties>
</file>