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Missions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church that has just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still working ____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has the ____ God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truth, find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a lot of ____ to find the right place to start a new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Missionaries in London try to build ____ with local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planting team begins ____ through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for Christian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finding a place to plant a new church, it begins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the ____ God promised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Missions 2021</dc:title>
  <dcterms:created xsi:type="dcterms:W3CDTF">2021-10-12T20:35:53Z</dcterms:created>
  <dcterms:modified xsi:type="dcterms:W3CDTF">2021-10-12T20:35:53Z</dcterms:modified>
</cp:coreProperties>
</file>