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VBS - Salvation in Jesus </w:t>
      </w:r>
    </w:p>
    <w:p>
      <w:pPr>
        <w:pStyle w:val="Questions"/>
      </w:pPr>
      <w:r>
        <w:t xml:space="preserve">1. VOAINALST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ISN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JSSEU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EBNIYOIDGS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NEEPNCTEAR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FSRIIECCA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VIOASRU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NAETREL ILFE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NORB AIGAN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OSDG TIAROUYTH 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VBS - Salvation in Jesus </dc:title>
  <dcterms:created xsi:type="dcterms:W3CDTF">2021-10-11T20:48:27Z</dcterms:created>
  <dcterms:modified xsi:type="dcterms:W3CDTF">2021-10-11T20:48:27Z</dcterms:modified>
</cp:coreProperties>
</file>