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VBS Scripture  John 20:31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Bible    </w:t>
      </w:r>
      <w:r>
        <w:t xml:space="preserve">   Vacation    </w:t>
      </w:r>
      <w:r>
        <w:t xml:space="preserve">   name    </w:t>
      </w:r>
      <w:r>
        <w:t xml:space="preserve">   his    </w:t>
      </w:r>
      <w:r>
        <w:t xml:space="preserve">   in    </w:t>
      </w:r>
      <w:r>
        <w:t xml:space="preserve">   life    </w:t>
      </w:r>
      <w:r>
        <w:t xml:space="preserve">   have    </w:t>
      </w:r>
      <w:r>
        <w:t xml:space="preserve">   may    </w:t>
      </w:r>
      <w:r>
        <w:t xml:space="preserve">   you    </w:t>
      </w:r>
      <w:r>
        <w:t xml:space="preserve">   believing    </w:t>
      </w:r>
      <w:r>
        <w:t xml:space="preserve">   by    </w:t>
      </w:r>
      <w:r>
        <w:t xml:space="preserve">   that    </w:t>
      </w:r>
      <w:r>
        <w:t xml:space="preserve">   and    </w:t>
      </w:r>
      <w:r>
        <w:t xml:space="preserve">   God    </w:t>
      </w:r>
      <w:r>
        <w:t xml:space="preserve">   of    </w:t>
      </w:r>
      <w:r>
        <w:t xml:space="preserve">   Son    </w:t>
      </w:r>
      <w:r>
        <w:t xml:space="preserve">   the    </w:t>
      </w:r>
      <w:r>
        <w:t xml:space="preserve">   Messiah    </w:t>
      </w:r>
      <w:r>
        <w:t xml:space="preserve">   is    </w:t>
      </w:r>
      <w:r>
        <w:t xml:space="preserve">   Jesus    </w:t>
      </w:r>
      <w:r>
        <w:t xml:space="preserve">   believe    </w:t>
      </w:r>
      <w:r>
        <w:t xml:space="preserve">   so    </w:t>
      </w:r>
      <w:r>
        <w:t xml:space="preserve">   written    </w:t>
      </w:r>
      <w:r>
        <w:t xml:space="preserve">   are    </w:t>
      </w:r>
      <w:r>
        <w:t xml:space="preserve">   these    </w:t>
      </w:r>
      <w:r>
        <w:t xml:space="preserve">   but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VBS Scripture  John 20:31</dc:title>
  <dcterms:created xsi:type="dcterms:W3CDTF">2021-10-10T23:47:26Z</dcterms:created>
  <dcterms:modified xsi:type="dcterms:W3CDTF">2021-10-10T23:47:26Z</dcterms:modified>
</cp:coreProperties>
</file>