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VBX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 of Him who called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great a ________ the Father has...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"Because you have ______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 we were yet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am the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who believe without seeing are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who ________ in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__________power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we should be called _______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 died for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 though he dies, will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required for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VBX 2018</dc:title>
  <dcterms:created xsi:type="dcterms:W3CDTF">2021-10-12T20:34:28Z</dcterms:created>
  <dcterms:modified xsi:type="dcterms:W3CDTF">2021-10-12T20:34:28Z</dcterms:modified>
</cp:coreProperties>
</file>