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VCA Veterinary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Cats    </w:t>
      </w:r>
      <w:r>
        <w:t xml:space="preserve">   Dogs    </w:t>
      </w:r>
      <w:r>
        <w:t xml:space="preserve">   Fleas    </w:t>
      </w:r>
      <w:r>
        <w:t xml:space="preserve">   Grooming    </w:t>
      </w:r>
      <w:r>
        <w:t xml:space="preserve">   Health    </w:t>
      </w:r>
      <w:r>
        <w:t xml:space="preserve">   Heartworm    </w:t>
      </w:r>
      <w:r>
        <w:t xml:space="preserve">   Leashes    </w:t>
      </w:r>
      <w:r>
        <w:t xml:space="preserve">   Medication    </w:t>
      </w:r>
      <w:r>
        <w:t xml:space="preserve">   Neuter    </w:t>
      </w:r>
      <w:r>
        <w:t xml:space="preserve">   Spay    </w:t>
      </w:r>
      <w:r>
        <w:t xml:space="preserve">   Stethoscope    </w:t>
      </w:r>
      <w:r>
        <w:t xml:space="preserve">   Surgery    </w:t>
      </w:r>
      <w:r>
        <w:t xml:space="preserve">   Tails    </w:t>
      </w:r>
      <w:r>
        <w:t xml:space="preserve">   Technician    </w:t>
      </w:r>
      <w:r>
        <w:t xml:space="preserve">   Thermometer    </w:t>
      </w:r>
      <w:r>
        <w:t xml:space="preserve">   Ticks    </w:t>
      </w:r>
      <w:r>
        <w:t xml:space="preserve">   Vaccination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VCA Veterinary Fun</dc:title>
  <dcterms:created xsi:type="dcterms:W3CDTF">2021-10-12T20:59:48Z</dcterms:created>
  <dcterms:modified xsi:type="dcterms:W3CDTF">2021-10-12T20:59:48Z</dcterms:modified>
</cp:coreProperties>
</file>