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VC/CCV, VCC/CV &amp; V/V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Athlete    </w:t>
      </w:r>
      <w:r>
        <w:t xml:space="preserve">   Complete    </w:t>
      </w:r>
      <w:r>
        <w:t xml:space="preserve">   Control    </w:t>
      </w:r>
      <w:r>
        <w:t xml:space="preserve">   Create    </w:t>
      </w:r>
      <w:r>
        <w:t xml:space="preserve">   Diet    </w:t>
      </w:r>
      <w:r>
        <w:t xml:space="preserve">   Duel    </w:t>
      </w:r>
      <w:r>
        <w:t xml:space="preserve">   English    </w:t>
      </w:r>
      <w:r>
        <w:t xml:space="preserve">   Kitchen    </w:t>
      </w:r>
      <w:r>
        <w:t xml:space="preserve">   Lion    </w:t>
      </w:r>
      <w:r>
        <w:t xml:space="preserve">   Monster    </w:t>
      </w:r>
      <w:r>
        <w:t xml:space="preserve">   Panther    </w:t>
      </w:r>
      <w:r>
        <w:t xml:space="preserve">   Partner    </w:t>
      </w:r>
      <w:r>
        <w:t xml:space="preserve">   Pilgrim    </w:t>
      </w:r>
      <w:r>
        <w:t xml:space="preserve">   Pumpkin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VC/CCV, VCC/CV &amp; V/V Words</dc:title>
  <dcterms:created xsi:type="dcterms:W3CDTF">2021-10-12T21:00:12Z</dcterms:created>
  <dcterms:modified xsi:type="dcterms:W3CDTF">2021-10-12T21:00:12Z</dcterms:modified>
</cp:coreProperties>
</file>