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pokey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 equally to or shared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liability or exposure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slip or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 or summons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or deepest part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on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musical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</dc:title>
  <dcterms:created xsi:type="dcterms:W3CDTF">2021-10-12T20:34:42Z</dcterms:created>
  <dcterms:modified xsi:type="dcterms:W3CDTF">2021-10-12T20:34:42Z</dcterms:modified>
</cp:coreProperties>
</file>