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VCCV Pattern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bandit    </w:t>
      </w:r>
      <w:r>
        <w:t xml:space="preserve">   hectic    </w:t>
      </w:r>
      <w:r>
        <w:t xml:space="preserve">   mascots    </w:t>
      </w:r>
      <w:r>
        <w:t xml:space="preserve">   metric    </w:t>
      </w:r>
      <w:r>
        <w:t xml:space="preserve">   napkins    </w:t>
      </w:r>
      <w:r>
        <w:t xml:space="preserve">   picnic    </w:t>
      </w:r>
      <w:r>
        <w:t xml:space="preserve">   pulpit    </w:t>
      </w:r>
      <w:r>
        <w:t xml:space="preserve">   sandals    </w:t>
      </w:r>
      <w:r>
        <w:t xml:space="preserve">   seldom    </w:t>
      </w:r>
      <w:r>
        <w:t xml:space="preserve">   signal    </w:t>
      </w:r>
      <w:r>
        <w:t xml:space="preserve">   victims    </w:t>
      </w:r>
      <w:r>
        <w:t xml:space="preserve">   wear    </w:t>
      </w:r>
      <w:r>
        <w:t xml:space="preserve">   were    </w:t>
      </w:r>
      <w:r>
        <w:t xml:space="preserve">   where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VCCV Pattern 1</dc:title>
  <dcterms:created xsi:type="dcterms:W3CDTF">2021-10-12T21:00:47Z</dcterms:created>
  <dcterms:modified xsi:type="dcterms:W3CDTF">2021-10-12T21:00:47Z</dcterms:modified>
</cp:coreProperties>
</file>