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VC/CV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letter    </w:t>
      </w:r>
      <w:r>
        <w:t xml:space="preserve">   matter    </w:t>
      </w:r>
      <w:r>
        <w:t xml:space="preserve">   horrid    </w:t>
      </w:r>
      <w:r>
        <w:t xml:space="preserve">   afford    </w:t>
      </w:r>
      <w:r>
        <w:t xml:space="preserve">   current    </w:t>
      </w:r>
      <w:r>
        <w:t xml:space="preserve">   pattern    </w:t>
      </w:r>
      <w:r>
        <w:t xml:space="preserve">   rubber    </w:t>
      </w:r>
      <w:r>
        <w:t xml:space="preserve">   zipper    </w:t>
      </w:r>
      <w:r>
        <w:t xml:space="preserve">   dinner    </w:t>
      </w:r>
      <w:r>
        <w:t xml:space="preserve">   slipper    </w:t>
      </w:r>
      <w:r>
        <w:t xml:space="preserve">   summer    </w:t>
      </w:r>
      <w:r>
        <w:t xml:space="preserve">   differ    </w:t>
      </w:r>
      <w:r>
        <w:t xml:space="preserve">   suffer    </w:t>
      </w:r>
      <w:r>
        <w:t xml:space="preserve">   chatter    </w:t>
      </w:r>
      <w:r>
        <w:t xml:space="preserve">   supper    </w:t>
      </w:r>
      <w:r>
        <w:t xml:space="preserve">   manner    </w:t>
      </w:r>
      <w:r>
        <w:t xml:space="preserve">   bitter    </w:t>
      </w:r>
      <w:r>
        <w:t xml:space="preserve">   ladder    </w:t>
      </w:r>
      <w:r>
        <w:t xml:space="preserve">   copper    </w:t>
      </w:r>
      <w:r>
        <w:t xml:space="preserve">  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VC/CV Words</dc:title>
  <dcterms:created xsi:type="dcterms:W3CDTF">2021-10-11T20:47:29Z</dcterms:created>
  <dcterms:modified xsi:type="dcterms:W3CDTF">2021-10-11T20:47:29Z</dcterms:modified>
</cp:coreProperties>
</file>