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VCCV and VCCCV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Astute    </w:t>
      </w:r>
      <w:r>
        <w:t xml:space="preserve">   structure    </w:t>
      </w:r>
      <w:r>
        <w:t xml:space="preserve">   enhance    </w:t>
      </w:r>
      <w:r>
        <w:t xml:space="preserve">   intern    </w:t>
      </w:r>
      <w:r>
        <w:t xml:space="preserve">   aspire    </w:t>
      </w:r>
      <w:r>
        <w:t xml:space="preserve">   effort    </w:t>
      </w:r>
      <w:r>
        <w:t xml:space="preserve">   employ    </w:t>
      </w:r>
      <w:r>
        <w:t xml:space="preserve">   merchant    </w:t>
      </w:r>
      <w:r>
        <w:t xml:space="preserve">   surgeon    </w:t>
      </w:r>
      <w:r>
        <w:t xml:space="preserve">   actor    </w:t>
      </w:r>
      <w:r>
        <w:t xml:space="preserve">   campus    </w:t>
      </w:r>
      <w:r>
        <w:t xml:space="preserve">   laundry    </w:t>
      </w:r>
      <w:r>
        <w:t xml:space="preserve">   journey    </w:t>
      </w:r>
      <w:r>
        <w:t xml:space="preserve">   surface    </w:t>
      </w:r>
      <w:r>
        <w:t xml:space="preserve">   bullet    </w:t>
      </w:r>
      <w:r>
        <w:t xml:space="preserve">   banquet    </w:t>
      </w:r>
      <w:r>
        <w:t xml:space="preserve">   rescue    </w:t>
      </w:r>
      <w:r>
        <w:t xml:space="preserve">   burden    </w:t>
      </w:r>
      <w:r>
        <w:t xml:space="preserve">   instant    </w:t>
      </w:r>
      <w:r>
        <w:t xml:space="preserve">   tennis    </w:t>
      </w:r>
      <w:r>
        <w:t xml:space="preserve">   whisper    </w:t>
      </w:r>
      <w:r>
        <w:t xml:space="preserve">   supply    </w:t>
      </w:r>
      <w:r>
        <w:t xml:space="preserve">   admit    </w:t>
      </w:r>
      <w:r>
        <w:t xml:space="preserve">   standard    </w:t>
      </w:r>
      <w:r>
        <w:t xml:space="preserve">   method    </w:t>
      </w:r>
      <w:r>
        <w:t xml:space="preserve">   custom    </w:t>
      </w:r>
      <w:r>
        <w:t xml:space="preserve">   system    </w:t>
      </w:r>
      <w:r>
        <w:t xml:space="preserve">   author    </w:t>
      </w:r>
      <w:r>
        <w:t xml:space="preserve">   dentist    </w:t>
      </w:r>
      <w:r>
        <w:t xml:space="preserve">   lawyer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VCCV and VCCCV</dc:title>
  <dcterms:created xsi:type="dcterms:W3CDTF">2021-10-11T20:47:31Z</dcterms:created>
  <dcterms:modified xsi:type="dcterms:W3CDTF">2021-10-11T20:47:31Z</dcterms:modified>
</cp:coreProperties>
</file>