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VCCV vs. VC Syllable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final    </w:t>
      </w:r>
      <w:r>
        <w:t xml:space="preserve">   fossil    </w:t>
      </w:r>
      <w:r>
        <w:t xml:space="preserve">   cozy    </w:t>
      </w:r>
      <w:r>
        <w:t xml:space="preserve">   baby    </w:t>
      </w:r>
      <w:r>
        <w:t xml:space="preserve">   signal    </w:t>
      </w:r>
      <w:r>
        <w:t xml:space="preserve">   human    </w:t>
      </w:r>
      <w:r>
        <w:t xml:space="preserve">   happen    </w:t>
      </w:r>
      <w:r>
        <w:t xml:space="preserve">   happy    </w:t>
      </w:r>
      <w:r>
        <w:t xml:space="preserve">   duty    </w:t>
      </w:r>
      <w:r>
        <w:t xml:space="preserve">   napkin    </w:t>
      </w:r>
      <w:r>
        <w:t xml:space="preserve">   tablet    </w:t>
      </w:r>
      <w:r>
        <w:t xml:space="preserve">   market    </w:t>
      </w:r>
      <w:r>
        <w:t xml:space="preserve">   member    </w:t>
      </w:r>
      <w:r>
        <w:t xml:space="preserve">   foggy    </w:t>
      </w:r>
      <w:r>
        <w:t xml:space="preserve">   music    </w:t>
      </w:r>
      <w:r>
        <w:t xml:space="preserve">   winter    </w:t>
      </w:r>
      <w:r>
        <w:t xml:space="preserve">   fever    </w:t>
      </w:r>
      <w:r>
        <w:t xml:space="preserve">   debate    </w:t>
      </w:r>
      <w:r>
        <w:t xml:space="preserve">   tennis    </w:t>
      </w:r>
      <w:r>
        <w:t xml:space="preserve">   silent    </w:t>
      </w:r>
      <w:r>
        <w:t xml:space="preserve">   until    </w:t>
      </w:r>
      <w:r>
        <w:t xml:space="preserve">   reptile    </w:t>
      </w:r>
      <w:r>
        <w:t xml:space="preserve">   turkey    </w:t>
      </w:r>
      <w:r>
        <w:t xml:space="preserve">   rival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VCCV vs. VC Syllable Pattern</dc:title>
  <dcterms:created xsi:type="dcterms:W3CDTF">2021-10-11T20:47:54Z</dcterms:created>
  <dcterms:modified xsi:type="dcterms:W3CDTF">2021-10-11T20:47:54Z</dcterms:modified>
</cp:coreProperties>
</file>