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VCE Blender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bride    </w:t>
      </w:r>
      <w:r>
        <w:t xml:space="preserve">   broke    </w:t>
      </w:r>
      <w:r>
        <w:t xml:space="preserve">   crate    </w:t>
      </w:r>
      <w:r>
        <w:t xml:space="preserve">   drive    </w:t>
      </w:r>
      <w:r>
        <w:t xml:space="preserve">   flame    </w:t>
      </w:r>
      <w:r>
        <w:t xml:space="preserve">   frame    </w:t>
      </w:r>
      <w:r>
        <w:t xml:space="preserve">   grade    </w:t>
      </w:r>
      <w:r>
        <w:t xml:space="preserve">   grape    </w:t>
      </w:r>
      <w:r>
        <w:t xml:space="preserve">   plate    </w:t>
      </w:r>
      <w:r>
        <w:t xml:space="preserve">   prize    </w:t>
      </w:r>
      <w:r>
        <w:t xml:space="preserve">   scale    </w:t>
      </w:r>
      <w:r>
        <w:t xml:space="preserve">   slide    </w:t>
      </w:r>
      <w:r>
        <w:t xml:space="preserve">   smile    </w:t>
      </w:r>
      <w:r>
        <w:t xml:space="preserve">   smoke    </w:t>
      </w:r>
      <w:r>
        <w:t xml:space="preserve">   state    </w:t>
      </w:r>
      <w:r>
        <w:t xml:space="preserve">   stole    </w:t>
      </w:r>
      <w:r>
        <w:t xml:space="preserve">   stone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Blender</dc:title>
  <dcterms:created xsi:type="dcterms:W3CDTF">2021-10-11T20:47:32Z</dcterms:created>
  <dcterms:modified xsi:type="dcterms:W3CDTF">2021-10-11T20:47:32Z</dcterms:modified>
</cp:coreProperties>
</file>