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VCF unit15 &amp;16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firm and steadfast;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greatest single work of an artist, writer or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of being too full; overabundance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regard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important ingredient; the crucial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of sluggishness, inactivity, and apathy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improvement or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attack; to discuss repeatedly or at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resisting authority; difficult to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manner of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requiring long, 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Latin ESSE (to 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the most typical, ideal, 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Operis (work) Ops, Opis (wealth, power, resource)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in which there is no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still in existence; not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possessing or exhibiting great wealth, affluent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existence; a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capable of being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remove from office of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VCF unit15 &amp;16</dc:title>
  <dcterms:created xsi:type="dcterms:W3CDTF">2021-10-11T20:48:10Z</dcterms:created>
  <dcterms:modified xsi:type="dcterms:W3CDTF">2021-10-11T20:48:10Z</dcterms:modified>
</cp:coreProperties>
</file>