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massive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truthful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shocked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caring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amazing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worried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angry</w:t>
            </w:r>
          </w:p>
        </w:tc>
      </w:tr>
    </w:tbl>
    <w:p>
      <w:pPr>
        <w:pStyle w:val="WordBankSmall"/>
      </w:pPr>
      <w:r>
        <w:t xml:space="preserve">   terrified    </w:t>
      </w:r>
      <w:r>
        <w:t xml:space="preserve">   tremendous    </w:t>
      </w:r>
      <w:r>
        <w:t xml:space="preserve">   startled    </w:t>
      </w:r>
      <w:r>
        <w:t xml:space="preserve">   compassionate    </w:t>
      </w:r>
      <w:r>
        <w:t xml:space="preserve">   courageous    </w:t>
      </w:r>
      <w:r>
        <w:t xml:space="preserve">   aggressive    </w:t>
      </w:r>
      <w:r>
        <w:t xml:space="preserve">   anxious    </w:t>
      </w:r>
      <w:r>
        <w:t xml:space="preserve">   dishonest    </w:t>
      </w:r>
      <w:r>
        <w:t xml:space="preserve">   humungous    </w:t>
      </w:r>
      <w:r>
        <w:t xml:space="preserve">   unusual    </w:t>
      </w:r>
      <w:r>
        <w:t xml:space="preserve">   enthusiastic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VCOP CROSSWORD</dc:title>
  <dcterms:created xsi:type="dcterms:W3CDTF">2021-10-11T20:47:49Z</dcterms:created>
  <dcterms:modified xsi:type="dcterms:W3CDTF">2021-10-11T20:47:49Z</dcterms:modified>
</cp:coreProperties>
</file>