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VCPRL2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intense disgust 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someone to be vulnerable or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often; 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Rub someone or something hard to clean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Confess to be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someone to be healthy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has been taken prisoner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Curious to know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one better another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Dedication and loyalty to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or write something to deal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VCPRL2 Crossword Puzzle</dc:title>
  <dcterms:created xsi:type="dcterms:W3CDTF">2021-10-11T20:48:15Z</dcterms:created>
  <dcterms:modified xsi:type="dcterms:W3CDTF">2021-10-11T20:48:15Z</dcterms:modified>
</cp:coreProperties>
</file>