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VCV and VCCV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band was missing a _____ to keep the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need healthy ways to manage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Parents need ____ notice if a game is cancelled.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 measure the ______ across the counter using a yard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sister's _____ works on an oil rig.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there is a better way to manage our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had to _____ out a better way to make it up the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people _____ vacations to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fiction stories have a _____ that needs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is always more than one ____to use when solving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may take a _____ to get to the airport.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had _____ on my hamburger, my sister had mayo.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were many types of fish in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 of the flower were pink and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sneeze, you need to get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Lots of people like ______ sitcoms because they are funny.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 people who can get up early.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_____ schedule was interrupted by an unexpected drill.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jeans can be really hot in the summer.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love to have _____ and cheese on my potato.</w:t>
            </w:r>
          </w:p>
        </w:tc>
      </w:tr>
    </w:tbl>
    <w:p>
      <w:pPr>
        <w:pStyle w:val="WordBankMedium"/>
      </w:pPr>
      <w:r>
        <w:t xml:space="preserve">   admire    </w:t>
      </w:r>
      <w:r>
        <w:t xml:space="preserve">   channel    </w:t>
      </w:r>
      <w:r>
        <w:t xml:space="preserve">   anger    </w:t>
      </w:r>
      <w:r>
        <w:t xml:space="preserve">   mustard    </w:t>
      </w:r>
      <w:r>
        <w:t xml:space="preserve">   husband    </w:t>
      </w:r>
      <w:r>
        <w:t xml:space="preserve">   distance    </w:t>
      </w:r>
      <w:r>
        <w:t xml:space="preserve">   comedy    </w:t>
      </w:r>
      <w:r>
        <w:t xml:space="preserve">   butter    </w:t>
      </w:r>
      <w:r>
        <w:t xml:space="preserve">   problem    </w:t>
      </w:r>
      <w:r>
        <w:t xml:space="preserve">   figure    </w:t>
      </w:r>
      <w:r>
        <w:t xml:space="preserve">   perhaps    </w:t>
      </w:r>
      <w:r>
        <w:t xml:space="preserve">   tissue    </w:t>
      </w:r>
      <w:r>
        <w:t xml:space="preserve">   denim    </w:t>
      </w:r>
      <w:r>
        <w:t xml:space="preserve">   enjoy    </w:t>
      </w:r>
      <w:r>
        <w:t xml:space="preserve">   shuttle    </w:t>
      </w:r>
      <w:r>
        <w:t xml:space="preserve">   drummer    </w:t>
      </w:r>
      <w:r>
        <w:t xml:space="preserve">   advance    </w:t>
      </w:r>
      <w:r>
        <w:t xml:space="preserve">   regular    </w:t>
      </w:r>
      <w:r>
        <w:t xml:space="preserve">   petals    </w:t>
      </w:r>
      <w:r>
        <w:t xml:space="preserve">  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VCV and VCCV Spellings</dc:title>
  <dcterms:created xsi:type="dcterms:W3CDTF">2021-10-11T20:48:12Z</dcterms:created>
  <dcterms:modified xsi:type="dcterms:W3CDTF">2021-10-11T20:48:12Z</dcterms:modified>
</cp:coreProperties>
</file>