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 Gallery Art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graffiti    </w:t>
      </w:r>
      <w:r>
        <w:t xml:space="preserve">   water colour    </w:t>
      </w:r>
      <w:r>
        <w:t xml:space="preserve">   free hand    </w:t>
      </w:r>
      <w:r>
        <w:t xml:space="preserve">   ruler    </w:t>
      </w:r>
      <w:r>
        <w:t xml:space="preserve">   scissors    </w:t>
      </w:r>
      <w:r>
        <w:t xml:space="preserve">   clay    </w:t>
      </w:r>
      <w:r>
        <w:t xml:space="preserve">   glitter    </w:t>
      </w:r>
      <w:r>
        <w:t xml:space="preserve">   glue    </w:t>
      </w:r>
      <w:r>
        <w:t xml:space="preserve">   crayon    </w:t>
      </w:r>
      <w:r>
        <w:t xml:space="preserve">   stay paint    </w:t>
      </w:r>
      <w:r>
        <w:t xml:space="preserve">   crafts    </w:t>
      </w:r>
      <w:r>
        <w:t xml:space="preserve">   therapy    </w:t>
      </w:r>
      <w:r>
        <w:t xml:space="preserve">   commission    </w:t>
      </w:r>
      <w:r>
        <w:t xml:space="preserve">   pen    </w:t>
      </w:r>
      <w:r>
        <w:t xml:space="preserve">   pencil    </w:t>
      </w:r>
      <w:r>
        <w:t xml:space="preserve">   brush    </w:t>
      </w:r>
      <w:r>
        <w:t xml:space="preserve">   artist    </w:t>
      </w:r>
      <w:r>
        <w:t xml:space="preserve">   oil    </w:t>
      </w:r>
      <w:r>
        <w:t xml:space="preserve">   canvas    </w:t>
      </w:r>
      <w:r>
        <w:t xml:space="preserve">   easel    </w:t>
      </w:r>
      <w:r>
        <w:t xml:space="preserve">   exchibition    </w:t>
      </w:r>
      <w:r>
        <w:t xml:space="preserve">   gallery    </w:t>
      </w:r>
      <w:r>
        <w:t xml:space="preserve">   picture    </w:t>
      </w:r>
      <w:r>
        <w:t xml:space="preserve">   Acrylic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 Gallery Art Wordsearch</dc:title>
  <dcterms:created xsi:type="dcterms:W3CDTF">2021-10-12T21:01:20Z</dcterms:created>
  <dcterms:modified xsi:type="dcterms:W3CDTF">2021-10-12T21:01:20Z</dcterms:modified>
</cp:coreProperties>
</file>