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 General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medicine, such as Aspirin, that reduces pain without inducing unconsciousness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valves a heart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world war pocket battle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stomach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social media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dish of egg yolks, cream and vanilla topped with caramelised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rugby union, one of the two players in the second row of the scrum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three-stage intercontinental ballistic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placed over a vowel to indicate a long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soak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Awkward, foolish, unsuitable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Informal name of an electrician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large striped jungle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seven wonders of the ancient world, a large lighthouse built on an island in the bay of Alexanderia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 General Knowledge CROSSWORD</dc:title>
  <dcterms:created xsi:type="dcterms:W3CDTF">2021-10-12T20:35:32Z</dcterms:created>
  <dcterms:modified xsi:type="dcterms:W3CDTF">2021-10-12T20:35:32Z</dcterms:modified>
</cp:coreProperties>
</file>