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VC, VCC, double,nothing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Jumping    </w:t>
      </w:r>
      <w:r>
        <w:t xml:space="preserve">   Picking    </w:t>
      </w:r>
      <w:r>
        <w:t xml:space="preserve">   Standing    </w:t>
      </w:r>
      <w:r>
        <w:t xml:space="preserve">   Pass    </w:t>
      </w:r>
      <w:r>
        <w:t xml:space="preserve">   Resting    </w:t>
      </w:r>
      <w:r>
        <w:t xml:space="preserve">   Run    </w:t>
      </w:r>
      <w:r>
        <w:t xml:space="preserve">   Yell    </w:t>
      </w:r>
      <w:r>
        <w:t xml:space="preserve">   Ask    </w:t>
      </w:r>
      <w:r>
        <w:t xml:space="preserve">   Passing    </w:t>
      </w:r>
      <w:r>
        <w:t xml:space="preserve">   Shut    </w:t>
      </w:r>
      <w:r>
        <w:t xml:space="preserve">   Pick    </w:t>
      </w:r>
      <w:r>
        <w:t xml:space="preserve">   Running    </w:t>
      </w:r>
      <w:r>
        <w:t xml:space="preserve">   Yelling    </w:t>
      </w:r>
      <w:r>
        <w:t xml:space="preserve">   Rest    </w:t>
      </w:r>
      <w:r>
        <w:t xml:space="preserve">   Swim    </w:t>
      </w:r>
      <w:r>
        <w:t xml:space="preserve">   Getting    </w:t>
      </w:r>
      <w:r>
        <w:t xml:space="preserve">   Shutting    </w:t>
      </w:r>
      <w:r>
        <w:t xml:space="preserve">   Jump    </w:t>
      </w:r>
      <w:r>
        <w:t xml:space="preserve">   Sitting    </w:t>
      </w:r>
      <w:r>
        <w:t xml:space="preserve">   Stand    </w:t>
      </w:r>
      <w:r>
        <w:t xml:space="preserve">   Sit    </w:t>
      </w:r>
      <w:r>
        <w:t xml:space="preserve">   Swimming    </w:t>
      </w:r>
      <w:r>
        <w:t xml:space="preserve">   Asking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VC, VCC, double,nothing</dc:title>
  <dcterms:created xsi:type="dcterms:W3CDTF">2021-10-12T20:59:41Z</dcterms:created>
  <dcterms:modified xsi:type="dcterms:W3CDTF">2021-10-12T20:59:41Z</dcterms:modified>
</cp:coreProperties>
</file>