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Ace    </w:t>
      </w:r>
      <w:r>
        <w:t xml:space="preserve">   Ate    </w:t>
      </w:r>
      <w:r>
        <w:t xml:space="preserve">   Bake    </w:t>
      </w:r>
      <w:r>
        <w:t xml:space="preserve">   Bike    </w:t>
      </w:r>
      <w:r>
        <w:t xml:space="preserve">   Cake    </w:t>
      </w:r>
      <w:r>
        <w:t xml:space="preserve">   Cube    </w:t>
      </w:r>
      <w:r>
        <w:t xml:space="preserve">   Cute    </w:t>
      </w:r>
      <w:r>
        <w:t xml:space="preserve">   Dive    </w:t>
      </w:r>
      <w:r>
        <w:t xml:space="preserve">   Kite    </w:t>
      </w:r>
      <w:r>
        <w:t xml:space="preserve">   Late    </w:t>
      </w:r>
      <w:r>
        <w:t xml:space="preserve">   Mode    </w:t>
      </w:r>
      <w:r>
        <w:t xml:space="preserve">   Pete    </w:t>
      </w:r>
      <w:r>
        <w:t xml:space="preserve">   Rake    </w:t>
      </w:r>
      <w:r>
        <w:t xml:space="preserve">   Rode    </w:t>
      </w:r>
      <w:r>
        <w:t xml:space="preserve">   Site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Word Search</dc:title>
  <dcterms:created xsi:type="dcterms:W3CDTF">2021-10-11T20:49:26Z</dcterms:created>
  <dcterms:modified xsi:type="dcterms:W3CDTF">2021-10-11T20:49:26Z</dcterms:modified>
</cp:coreProperties>
</file>