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VDISH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ellos form of -ar past 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form of to be or to 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he/she/it form of -ar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form of to go or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ellos form of to go or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ya'll form of -ar past tense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form of to go or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vosotros form of to go or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he/she form of to go or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for of -ar verb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VDISH </dc:title>
  <dcterms:created xsi:type="dcterms:W3CDTF">2021-10-11T20:48:03Z</dcterms:created>
  <dcterms:modified xsi:type="dcterms:W3CDTF">2021-10-11T20:48:03Z</dcterms:modified>
</cp:coreProperties>
</file>