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Aldolf Hitler committed suicide on 30 Apl 1945 during which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scheme called to grow more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forces called fighting with Britain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Colonel who was awarded the VC during the Falkland's War served with The D&amp;Ds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with Japan was brought an early end with the dropping of the H Bomb on which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Field Marshal who signed the final Surender Terms on 8th May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12th Devons (Devonshire Regt) were based at what camp in May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British Monarch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restricting the purchasing of essential items called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US President on VE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Grand Grand Admiral who accepted the surender of the German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day called when the war with Japan 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VE75</dc:title>
  <dcterms:created xsi:type="dcterms:W3CDTF">2021-10-11T20:48:27Z</dcterms:created>
  <dcterms:modified xsi:type="dcterms:W3CDTF">2021-10-11T20:48:27Z</dcterms:modified>
</cp:coreProperties>
</file>