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VEA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pH scale, a 1 would be know as very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and Principal would be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having a lot of problems with acne, so she should probably see a doctor that specializes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animals are frogs, toads or salamanders.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very says to see the obituary or _______________ at the funeral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abnormal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 growing within another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plant looked very _________ due to the fact it was very strange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bottom teeth are very __________ when eating ice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possible cure for breast cancer would be a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Theology is to religion as ___________ is to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of Martin Luther King Jr. was written really well by. Bonnie Bader.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Endocrine is to internally as ___________ is to externally.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of orthodox.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eye doctor diagnosed Kim with ___________, meaning she a hard time seeing things from far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Insects would be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Twins have ___________ genes that is why they look so much a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of exoteric.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chiropodist.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Smallest particle of an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VEA #2</dc:title>
  <dcterms:created xsi:type="dcterms:W3CDTF">2021-10-11T20:47:40Z</dcterms:created>
  <dcterms:modified xsi:type="dcterms:W3CDTF">2021-10-11T20:47:40Z</dcterms:modified>
</cp:coreProperties>
</file>