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VECTORS!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vector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angle of vector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find horizontal and vertical components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sum of 2 vectors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horizontal and vertical changes of a vector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entity with magnitude and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real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changes vector length or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ai + bj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length of vector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vector with tail at orgin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vector with magnitude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vectors with same magnitude and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&lt;a,b&gt;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vector that can be found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perpendicular vectors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unit vector &lt;0,1&gt;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vector operation changes to real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vectors with equal or opposite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unit vector &lt;1,0&gt;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VECTORS!</dc:title>
  <dcterms:created xsi:type="dcterms:W3CDTF">2021-10-11T20:47:52Z</dcterms:created>
  <dcterms:modified xsi:type="dcterms:W3CDTF">2021-10-11T20:47:52Z</dcterms:modified>
</cp:coreProperties>
</file>