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VEGAN~LICIOUS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LEGUME    </w:t>
      </w:r>
      <w:r>
        <w:t xml:space="preserve">   SPELT FLOUR    </w:t>
      </w:r>
      <w:r>
        <w:t xml:space="preserve">   CHICKPEAS    </w:t>
      </w:r>
      <w:r>
        <w:t xml:space="preserve">   HUMMUS    </w:t>
      </w:r>
      <w:r>
        <w:t xml:space="preserve">   LENTILS    </w:t>
      </w:r>
      <w:r>
        <w:t xml:space="preserve">   MEAT FREE    </w:t>
      </w:r>
      <w:r>
        <w:t xml:space="preserve">   PLANT BASED    </w:t>
      </w:r>
      <w:r>
        <w:t xml:space="preserve">   PROBIOTICS    </w:t>
      </w:r>
      <w:r>
        <w:t xml:space="preserve">   GRAPESEED OIL    </w:t>
      </w:r>
      <w:r>
        <w:t xml:space="preserve">   QUINOA    </w:t>
      </w:r>
      <w:r>
        <w:t xml:space="preserve">   VEGETABLES    </w:t>
      </w:r>
      <w:r>
        <w:t xml:space="preserve">   FRUITS    </w:t>
      </w:r>
      <w:r>
        <w:t xml:space="preserve">   VEGAN    </w:t>
      </w:r>
      <w:r>
        <w:t xml:space="preserve">   WHOLE GRAIN    </w:t>
      </w:r>
      <w:r>
        <w:t xml:space="preserve">   FLAX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VEGAN~LICIOUS</dc:title>
  <dcterms:created xsi:type="dcterms:W3CDTF">2021-10-11T20:47:50Z</dcterms:created>
  <dcterms:modified xsi:type="dcterms:W3CDTF">2021-10-11T20:47:50Z</dcterms:modified>
</cp:coreProperties>
</file>